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E716" w14:textId="77777777" w:rsidR="008D0FCA" w:rsidRDefault="00000000">
      <w:pPr>
        <w:pStyle w:val="Heading1"/>
      </w:pPr>
      <w:r>
        <w:t>Trader Agreement and Notice of Market Rules and Regulations</w:t>
      </w:r>
    </w:p>
    <w:p w14:paraId="27D2FC9A" w14:textId="77777777" w:rsidR="008D0FCA" w:rsidRDefault="00000000">
      <w:r>
        <w:t>[Insert Council/Operator Name Here]</w:t>
      </w:r>
    </w:p>
    <w:p w14:paraId="64316FF8" w14:textId="77777777" w:rsidR="008D0FCA" w:rsidRDefault="00000000">
      <w:r>
        <w:t>[Insert Market Name Here]</w:t>
      </w:r>
    </w:p>
    <w:p w14:paraId="57A156A2" w14:textId="77777777" w:rsidR="008D0FCA" w:rsidRDefault="008D0FCA"/>
    <w:p w14:paraId="63856103" w14:textId="77777777" w:rsidR="008D0FCA" w:rsidRDefault="00000000">
      <w:pPr>
        <w:pStyle w:val="Heading2"/>
      </w:pPr>
      <w:r>
        <w:t>1. Agreement Overview</w:t>
      </w:r>
    </w:p>
    <w:p w14:paraId="0EE799F8" w14:textId="77777777" w:rsidR="008D0FCA" w:rsidRDefault="00000000">
      <w:r>
        <w:t>By trading at [Insert Market Name], all traders acknowledge that they are entering into a binding agreement with [Insert Operator Name] to comply fully with the Market Rules and Regulations outlined below.</w:t>
      </w:r>
      <w:r>
        <w:br/>
      </w:r>
      <w:r>
        <w:br/>
        <w:t>Failure to comply may result in suspension or termination of trading rights.</w:t>
      </w:r>
      <w:r>
        <w:br/>
      </w:r>
      <w:r>
        <w:br/>
        <w:t>This Agreement is governed by the laws of England and Wales.</w:t>
      </w:r>
    </w:p>
    <w:p w14:paraId="660A6574" w14:textId="77777777" w:rsidR="008D0FCA" w:rsidRDefault="00000000">
      <w:pPr>
        <w:pStyle w:val="Heading2"/>
      </w:pPr>
      <w:r>
        <w:t>2. Market Rules and Regulations</w:t>
      </w:r>
    </w:p>
    <w:p w14:paraId="37E31358" w14:textId="77777777" w:rsidR="008D0FCA" w:rsidRDefault="00000000">
      <w:r>
        <w:t>(Insert full list of Market Rules and Regulations here.)</w:t>
      </w:r>
      <w:r>
        <w:br/>
        <w:t>(E.g., payment of fees, market hours, non-occupation, conduct of traders, use of stalls, etc.)</w:t>
      </w:r>
    </w:p>
    <w:p w14:paraId="1D69E8A5" w14:textId="77777777" w:rsidR="008D0FCA" w:rsidRDefault="00000000">
      <w:pPr>
        <w:pStyle w:val="Heading2"/>
      </w:pPr>
      <w:r>
        <w:t>3. Trader Declaration</w:t>
      </w:r>
    </w:p>
    <w:p w14:paraId="030EB4F9" w14:textId="77777777" w:rsidR="008D0FCA" w:rsidRDefault="00000000">
      <w:r>
        <w:t>I, the undersigned, confirm that I have read, understood, and agreed to comply fully with the Market Rules and Regulations provided.</w:t>
      </w:r>
      <w:r>
        <w:br/>
      </w:r>
      <w:r>
        <w:br/>
        <w:t>I acknowledge that failure to comply may result in suspension or termination of my right to trade at the market.</w:t>
      </w:r>
      <w:r>
        <w:br/>
      </w:r>
      <w:r>
        <w:br/>
        <w:t>I further confirm that I understand and agree that this agreement forms a legally binding contract governed by the laws of England and Wales.</w:t>
      </w:r>
    </w:p>
    <w:p w14:paraId="66415C51" w14:textId="77777777" w:rsidR="008D0FCA" w:rsidRDefault="00000000">
      <w:pPr>
        <w:pStyle w:val="Heading2"/>
      </w:pPr>
      <w:r>
        <w:t>4. Agreement Details</w:t>
      </w:r>
    </w:p>
    <w:p w14:paraId="747F818B" w14:textId="77777777" w:rsidR="008D0FCA" w:rsidRDefault="00000000">
      <w:r>
        <w:t>- Market Operator (Council or Company): [Insert Operator Name]</w:t>
      </w:r>
    </w:p>
    <w:p w14:paraId="5A99947A" w14:textId="77777777" w:rsidR="008D0FCA" w:rsidRDefault="00000000">
      <w:r>
        <w:t>- Market Name: [Insert Market Name]</w:t>
      </w:r>
    </w:p>
    <w:p w14:paraId="50E1E436" w14:textId="77777777" w:rsidR="008D0FCA" w:rsidRDefault="00000000">
      <w:pPr>
        <w:pStyle w:val="Heading2"/>
      </w:pPr>
      <w:r>
        <w:t>5. Trader Information</w:t>
      </w:r>
    </w:p>
    <w:p w14:paraId="04FCC7EF" w14:textId="77777777" w:rsidR="008D0FCA" w:rsidRDefault="00000000">
      <w:r>
        <w:t>- Trader's Full Name: _______________________________________</w:t>
      </w:r>
    </w:p>
    <w:p w14:paraId="708EC6E8" w14:textId="77777777" w:rsidR="008D0FCA" w:rsidRDefault="00000000">
      <w:r>
        <w:t>- Business Name (if applicable): _______________________________________</w:t>
      </w:r>
    </w:p>
    <w:p w14:paraId="30719D21" w14:textId="77777777" w:rsidR="008D0FCA" w:rsidRDefault="00000000">
      <w:r>
        <w:t>- Address: _______________________________________</w:t>
      </w:r>
    </w:p>
    <w:p w14:paraId="11A5D5BB" w14:textId="77777777" w:rsidR="008D0FCA" w:rsidRDefault="00000000">
      <w:r>
        <w:t>- Telephone: _______________________________________</w:t>
      </w:r>
    </w:p>
    <w:p w14:paraId="22051923" w14:textId="77777777" w:rsidR="008D0FCA" w:rsidRDefault="00000000">
      <w:r>
        <w:lastRenderedPageBreak/>
        <w:t>- Email: _______________________________________</w:t>
      </w:r>
    </w:p>
    <w:p w14:paraId="38A22204" w14:textId="77777777" w:rsidR="008D0FCA" w:rsidRDefault="00000000">
      <w:pPr>
        <w:pStyle w:val="Heading2"/>
      </w:pPr>
      <w:r>
        <w:t>6. Signatures</w:t>
      </w:r>
    </w:p>
    <w:p w14:paraId="3EFFC62D" w14:textId="77777777" w:rsidR="008D0FCA" w:rsidRDefault="00000000">
      <w:r>
        <w:t>- Signed by Trader: _____________________________________</w:t>
      </w:r>
    </w:p>
    <w:p w14:paraId="75627433" w14:textId="77777777" w:rsidR="008D0FCA" w:rsidRDefault="00000000">
      <w:r>
        <w:t>- Date: _______________________________________</w:t>
      </w:r>
    </w:p>
    <w:sectPr w:rsidR="008D0F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7286708">
    <w:abstractNumId w:val="8"/>
  </w:num>
  <w:num w:numId="2" w16cid:durableId="877932454">
    <w:abstractNumId w:val="6"/>
  </w:num>
  <w:num w:numId="3" w16cid:durableId="2090076982">
    <w:abstractNumId w:val="5"/>
  </w:num>
  <w:num w:numId="4" w16cid:durableId="425348767">
    <w:abstractNumId w:val="4"/>
  </w:num>
  <w:num w:numId="5" w16cid:durableId="1402413429">
    <w:abstractNumId w:val="7"/>
  </w:num>
  <w:num w:numId="6" w16cid:durableId="1474103482">
    <w:abstractNumId w:val="3"/>
  </w:num>
  <w:num w:numId="7" w16cid:durableId="2012902587">
    <w:abstractNumId w:val="2"/>
  </w:num>
  <w:num w:numId="8" w16cid:durableId="534124085">
    <w:abstractNumId w:val="1"/>
  </w:num>
  <w:num w:numId="9" w16cid:durableId="487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44A"/>
    <w:rsid w:val="001C12E0"/>
    <w:rsid w:val="0029639D"/>
    <w:rsid w:val="00326F90"/>
    <w:rsid w:val="008D0FCA"/>
    <w:rsid w:val="009036AB"/>
    <w:rsid w:val="00AA1D8D"/>
    <w:rsid w:val="00B47730"/>
    <w:rsid w:val="00CB0664"/>
    <w:rsid w:val="00CE09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867AF"/>
  <w14:defaultImageDpi w14:val="300"/>
  <w15:docId w15:val="{7FA0959C-B42E-40AF-905C-FF7F829D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Square Cactus</cp:lastModifiedBy>
  <cp:revision>2</cp:revision>
  <dcterms:created xsi:type="dcterms:W3CDTF">2025-04-30T12:30:00Z</dcterms:created>
  <dcterms:modified xsi:type="dcterms:W3CDTF">2025-04-30T12:30:00Z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de65d5219edc0b83be6a17083a884d54145b772d4e617ffa3050938e34ad36fe</vt:lpwstr>
  </property>
</Properties>
</file>